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5-358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00800-89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Бобылева Сергея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Бобылев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86414823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Бобылев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Бобылева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416880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полицейского ОБППСП УМВД России по г. Сургуту от 14.02.2026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протокола 86 № 414823 от 09.10.2025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86414823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Бобылева С.В. от 14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Бобылева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Бобылева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right="2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Бобылева Сергея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1000,00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; 0412365400675003582620157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106.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708"/>
        <w:jc w:val="both"/>
        <w:rPr>
          <w:sz w:val="16"/>
          <w:szCs w:val="16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 16 февраля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05-0358</w:t>
      </w:r>
      <w:r>
        <w:rPr>
          <w:rFonts w:ascii="Times New Roman" w:eastAsia="Times New Roman" w:hAnsi="Times New Roman" w:cs="Times New Roman"/>
        </w:rPr>
        <w:t>/2612/2026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